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851D" w14:textId="2949F148" w:rsidR="000604E7" w:rsidRPr="003A1FC7" w:rsidRDefault="000604E7" w:rsidP="000604E7">
      <w:pPr>
        <w:jc w:val="center"/>
        <w:rPr>
          <w:rFonts w:ascii="Poppins" w:hAnsi="Poppins" w:cs="Poppins"/>
          <w:sz w:val="36"/>
        </w:rPr>
      </w:pPr>
      <w:r w:rsidRPr="003A1FC7">
        <w:rPr>
          <w:rFonts w:ascii="Poppins" w:hAnsi="Poppins" w:cs="Poppins"/>
          <w:sz w:val="36"/>
        </w:rPr>
        <w:t>Showing Agreement</w:t>
      </w:r>
    </w:p>
    <w:p w14:paraId="73F8D0F4" w14:textId="77777777" w:rsidR="00A07130" w:rsidRPr="00A07130" w:rsidRDefault="00A07130" w:rsidP="00A07130">
      <w:pPr>
        <w:jc w:val="center"/>
        <w:rPr>
          <w:rFonts w:ascii="Poppins" w:hAnsi="Poppins" w:cs="Poppins"/>
          <w:i/>
          <w:sz w:val="18"/>
          <w:szCs w:val="18"/>
        </w:rPr>
      </w:pPr>
      <w:r w:rsidRPr="00A07130">
        <w:rPr>
          <w:rFonts w:ascii="Poppins" w:hAnsi="Poppins" w:cs="Poppins"/>
          <w:i/>
          <w:iCs/>
          <w:sz w:val="18"/>
          <w:szCs w:val="18"/>
        </w:rPr>
        <w:t>Non-Exclusive Client Agreement</w:t>
      </w:r>
    </w:p>
    <w:p w14:paraId="18CA6511" w14:textId="77777777" w:rsidR="000604E7" w:rsidRPr="005E7B25" w:rsidRDefault="000604E7" w:rsidP="000604E7">
      <w:pPr>
        <w:jc w:val="center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Version 1.0    Effective Date: June 21, 2026</w:t>
      </w:r>
    </w:p>
    <w:p w14:paraId="393D2A05" w14:textId="77777777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1. Parties</w:t>
      </w:r>
    </w:p>
    <w:p w14:paraId="7A81E3BF" w14:textId="447A8D73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Buyer(s): ______________________________________</w:t>
      </w:r>
      <w:r w:rsidRPr="00A90530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A90530">
        <w:rPr>
          <w:rFonts w:ascii="Poppins" w:hAnsi="Poppins" w:cs="Poppins"/>
          <w:sz w:val="18"/>
          <w:szCs w:val="18"/>
        </w:rPr>
        <w:t>Broker: Easy Realty</w:t>
      </w:r>
      <w:r w:rsidRPr="00A90530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A90530">
        <w:rPr>
          <w:rFonts w:ascii="Poppins" w:hAnsi="Poppins" w:cs="Poppins"/>
          <w:sz w:val="18"/>
          <w:szCs w:val="18"/>
        </w:rPr>
        <w:t>Sales Associate: _________________________________</w:t>
      </w:r>
      <w:r w:rsidRPr="00A90530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A90530">
        <w:rPr>
          <w:rFonts w:ascii="Poppins" w:hAnsi="Poppins" w:cs="Poppins"/>
          <w:sz w:val="18"/>
          <w:szCs w:val="18"/>
        </w:rPr>
        <w:t>Date: ______________________</w:t>
      </w:r>
    </w:p>
    <w:p w14:paraId="640AFFBC" w14:textId="77777777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2. Property</w:t>
      </w:r>
    </w:p>
    <w:p w14:paraId="1501B820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This agreement applies to the following property:</w:t>
      </w:r>
    </w:p>
    <w:p w14:paraId="7E015B85" w14:textId="5B96643F" w:rsidR="00A90530" w:rsidRPr="00A90530" w:rsidRDefault="00F917B4" w:rsidP="00A90530">
      <w:pPr>
        <w:spacing w:before="20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br/>
      </w:r>
      <w:r w:rsidR="00A90530" w:rsidRPr="00A90530">
        <w:rPr>
          <w:rFonts w:ascii="Poppins" w:hAnsi="Poppins" w:cs="Poppins"/>
          <w:sz w:val="18"/>
          <w:szCs w:val="18"/>
        </w:rPr>
        <w:t>Address: ______________________________________</w:t>
      </w:r>
    </w:p>
    <w:p w14:paraId="1A581C46" w14:textId="2E544AD6" w:rsidR="00A90530" w:rsidRPr="009C0C87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or any property shown by Broker on the same calendar day.</w:t>
      </w:r>
    </w:p>
    <w:p w14:paraId="2AD089EA" w14:textId="066CE349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3. Purpose</w:t>
      </w:r>
    </w:p>
    <w:p w14:paraId="1D479AF2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 xml:space="preserve">Buyer has requested that Broker arrange </w:t>
      </w:r>
      <w:proofErr w:type="gramStart"/>
      <w:r w:rsidRPr="00A90530">
        <w:rPr>
          <w:rFonts w:ascii="Poppins" w:hAnsi="Poppins" w:cs="Poppins"/>
          <w:sz w:val="18"/>
          <w:szCs w:val="18"/>
        </w:rPr>
        <w:t>and or</w:t>
      </w:r>
      <w:proofErr w:type="gramEnd"/>
      <w:r w:rsidRPr="00A90530">
        <w:rPr>
          <w:rFonts w:ascii="Poppins" w:hAnsi="Poppins" w:cs="Poppins"/>
          <w:sz w:val="18"/>
          <w:szCs w:val="18"/>
        </w:rPr>
        <w:t xml:space="preserve"> conduct a showing of the property.</w:t>
      </w:r>
    </w:p>
    <w:p w14:paraId="69052BC4" w14:textId="061CDF92" w:rsidR="00A90530" w:rsidRPr="009C0C87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This agreement is required prior to touring property and is limited solely to that purpose.</w:t>
      </w:r>
    </w:p>
    <w:p w14:paraId="011A6BC3" w14:textId="691BC298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4. Relationship</w:t>
      </w:r>
    </w:p>
    <w:p w14:paraId="6DA4CA44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Broker is acting as a transaction broker unless otherwise agreed in writing.</w:t>
      </w:r>
    </w:p>
    <w:p w14:paraId="13FA3A92" w14:textId="01BDE984" w:rsidR="009C0C87" w:rsidRDefault="00A90530" w:rsidP="009C0C87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 xml:space="preserve">This agreement is </w:t>
      </w:r>
      <w:proofErr w:type="spellStart"/>
      <w:proofErr w:type="gramStart"/>
      <w:r w:rsidRPr="00A90530">
        <w:rPr>
          <w:rFonts w:ascii="Poppins" w:hAnsi="Poppins" w:cs="Poppins"/>
          <w:sz w:val="18"/>
          <w:szCs w:val="18"/>
        </w:rPr>
        <w:t>non exclusive</w:t>
      </w:r>
      <w:proofErr w:type="spellEnd"/>
      <w:proofErr w:type="gramEnd"/>
      <w:r w:rsidRPr="00A90530">
        <w:rPr>
          <w:rFonts w:ascii="Poppins" w:hAnsi="Poppins" w:cs="Poppins"/>
          <w:sz w:val="18"/>
          <w:szCs w:val="18"/>
        </w:rPr>
        <w:t>.</w:t>
      </w:r>
      <w:r w:rsidRPr="00A90530">
        <w:rPr>
          <w:rFonts w:ascii="Poppins" w:hAnsi="Poppins" w:cs="Poppins"/>
          <w:sz w:val="18"/>
          <w:szCs w:val="18"/>
        </w:rPr>
        <w:br/>
        <w:t>Buyer is free to work with other real estate agents or brokers.</w:t>
      </w:r>
    </w:p>
    <w:p w14:paraId="644142C3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5. Compensation</w:t>
      </w:r>
    </w:p>
    <w:p w14:paraId="36AB0CAF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Broker’s compensation for services related to the showing of the property shall be:</w:t>
      </w:r>
    </w:p>
    <w:p w14:paraId="5B1257E2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3 percent of the purchase price.</w:t>
      </w:r>
    </w:p>
    <w:p w14:paraId="69C26FC9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 will seek to obtain this compensation from the seller, listing broker, or other available sources as part of the transaction.</w:t>
      </w:r>
    </w:p>
    <w:p w14:paraId="6347676E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lastRenderedPageBreak/>
        <w:t xml:space="preserve">This may include requesting compensation from the seller, negotiating compensation </w:t>
      </w:r>
      <w:proofErr w:type="gramStart"/>
      <w:r w:rsidRPr="009C0C87">
        <w:rPr>
          <w:rFonts w:ascii="Poppins" w:hAnsi="Poppins" w:cs="Poppins"/>
          <w:sz w:val="18"/>
          <w:szCs w:val="18"/>
        </w:rPr>
        <w:t>into</w:t>
      </w:r>
      <w:proofErr w:type="gramEnd"/>
      <w:r w:rsidRPr="009C0C87">
        <w:rPr>
          <w:rFonts w:ascii="Poppins" w:hAnsi="Poppins" w:cs="Poppins"/>
          <w:sz w:val="18"/>
          <w:szCs w:val="18"/>
        </w:rPr>
        <w:t xml:space="preserve"> the purchase price, or requesting a seller concession.</w:t>
      </w:r>
    </w:p>
    <w:p w14:paraId="4557D900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 xml:space="preserve">Buyer is not </w:t>
      </w:r>
      <w:proofErr w:type="gramStart"/>
      <w:r w:rsidRPr="009C0C87">
        <w:rPr>
          <w:rFonts w:ascii="Poppins" w:hAnsi="Poppins" w:cs="Poppins"/>
          <w:sz w:val="18"/>
          <w:szCs w:val="18"/>
        </w:rPr>
        <w:t>obligated</w:t>
      </w:r>
      <w:proofErr w:type="gramEnd"/>
      <w:r w:rsidRPr="009C0C87">
        <w:rPr>
          <w:rFonts w:ascii="Poppins" w:hAnsi="Poppins" w:cs="Poppins"/>
          <w:sz w:val="18"/>
          <w:szCs w:val="18"/>
        </w:rPr>
        <w:t xml:space="preserve"> to pay Broker compensation unless otherwise agreed in a separate written agreement.</w:t>
      </w:r>
    </w:p>
    <w:p w14:paraId="562CC05F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 xml:space="preserve">Broker shall not receive compensation from any source </w:t>
      </w:r>
      <w:proofErr w:type="gramStart"/>
      <w:r w:rsidRPr="009C0C87">
        <w:rPr>
          <w:rFonts w:ascii="Poppins" w:hAnsi="Poppins" w:cs="Poppins"/>
          <w:sz w:val="18"/>
          <w:szCs w:val="18"/>
        </w:rPr>
        <w:t>in excess of</w:t>
      </w:r>
      <w:proofErr w:type="gramEnd"/>
      <w:r w:rsidRPr="009C0C87">
        <w:rPr>
          <w:rFonts w:ascii="Poppins" w:hAnsi="Poppins" w:cs="Poppins"/>
          <w:sz w:val="18"/>
          <w:szCs w:val="18"/>
        </w:rPr>
        <w:t xml:space="preserve"> the amount stated in this agreement.</w:t>
      </w:r>
    </w:p>
    <w:p w14:paraId="0DDCE185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6. Important Disclosure</w:t>
      </w:r>
    </w:p>
    <w:p w14:paraId="6DC45918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 fees and commissions are not set by law and are fully negotiable.</w:t>
      </w:r>
    </w:p>
    <w:p w14:paraId="209AED40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7. Term</w:t>
      </w:r>
    </w:p>
    <w:p w14:paraId="728C69B8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 xml:space="preserve">This agreement begins upon signing and terminates at the end of the showing or the same </w:t>
      </w:r>
      <w:proofErr w:type="gramStart"/>
      <w:r w:rsidRPr="009C0C87">
        <w:rPr>
          <w:rFonts w:ascii="Poppins" w:hAnsi="Poppins" w:cs="Poppins"/>
          <w:sz w:val="18"/>
          <w:szCs w:val="18"/>
        </w:rPr>
        <w:t>calendar day</w:t>
      </w:r>
      <w:proofErr w:type="gramEnd"/>
      <w:r w:rsidRPr="009C0C87">
        <w:rPr>
          <w:rFonts w:ascii="Poppins" w:hAnsi="Poppins" w:cs="Poppins"/>
          <w:sz w:val="18"/>
          <w:szCs w:val="18"/>
        </w:rPr>
        <w:t>, unless otherwise agreed in writing.</w:t>
      </w:r>
    </w:p>
    <w:p w14:paraId="0FC09DE6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8. Acknowledgement</w:t>
      </w:r>
    </w:p>
    <w:p w14:paraId="6B764350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Buyer acknowledges:</w:t>
      </w:r>
    </w:p>
    <w:p w14:paraId="7CAD067F" w14:textId="18F879A5" w:rsid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• This agreement is required prior to touring property</w:t>
      </w:r>
      <w:r w:rsidRPr="009C0C87">
        <w:rPr>
          <w:rFonts w:ascii="Poppins" w:hAnsi="Poppins" w:cs="Poppins"/>
          <w:sz w:val="18"/>
          <w:szCs w:val="18"/>
        </w:rPr>
        <w:br/>
        <w:t>• Compensation has been clearly disclosed</w:t>
      </w:r>
      <w:r w:rsidRPr="009C0C87">
        <w:rPr>
          <w:rFonts w:ascii="Poppins" w:hAnsi="Poppins" w:cs="Poppins"/>
          <w:sz w:val="18"/>
          <w:szCs w:val="18"/>
        </w:rPr>
        <w:br/>
        <w:t>• This agreement is limited to the showing</w:t>
      </w:r>
      <w:r w:rsidRPr="009C0C87">
        <w:rPr>
          <w:rFonts w:ascii="Poppins" w:hAnsi="Poppins" w:cs="Poppins"/>
          <w:sz w:val="18"/>
          <w:szCs w:val="18"/>
        </w:rPr>
        <w:br/>
        <w:t xml:space="preserve">• No </w:t>
      </w:r>
      <w:proofErr w:type="gramStart"/>
      <w:r w:rsidRPr="009C0C87">
        <w:rPr>
          <w:rFonts w:ascii="Poppins" w:hAnsi="Poppins" w:cs="Poppins"/>
          <w:sz w:val="18"/>
          <w:szCs w:val="18"/>
        </w:rPr>
        <w:t>long term</w:t>
      </w:r>
      <w:proofErr w:type="gramEnd"/>
      <w:r w:rsidRPr="009C0C87">
        <w:rPr>
          <w:rFonts w:ascii="Poppins" w:hAnsi="Poppins" w:cs="Poppins"/>
          <w:sz w:val="18"/>
          <w:szCs w:val="18"/>
        </w:rPr>
        <w:t xml:space="preserve"> obligation is created</w:t>
      </w:r>
    </w:p>
    <w:p w14:paraId="3969C838" w14:textId="77777777" w:rsidR="00ED209F" w:rsidRPr="009C0C87" w:rsidRDefault="00ED209F" w:rsidP="009C0C87">
      <w:pPr>
        <w:spacing w:before="200"/>
        <w:rPr>
          <w:rFonts w:ascii="Poppins" w:hAnsi="Poppins" w:cs="Poppins"/>
          <w:sz w:val="18"/>
          <w:szCs w:val="18"/>
        </w:rPr>
      </w:pPr>
    </w:p>
    <w:p w14:paraId="5421B100" w14:textId="29DF758A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9. Signatures</w:t>
      </w:r>
    </w:p>
    <w:p w14:paraId="2B9028DD" w14:textId="51BF1041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Buyer: ____________________________ Date: __________</w:t>
      </w:r>
      <w:r w:rsidRPr="009C0C87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9C0C87">
        <w:rPr>
          <w:rFonts w:ascii="Poppins" w:hAnsi="Poppins" w:cs="Poppins"/>
          <w:sz w:val="18"/>
          <w:szCs w:val="18"/>
        </w:rPr>
        <w:t>Buyer: ____________________________ Date: __________</w:t>
      </w:r>
      <w:r w:rsidRPr="009C0C87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9C0C87">
        <w:rPr>
          <w:rFonts w:ascii="Poppins" w:hAnsi="Poppins" w:cs="Poppins"/>
          <w:sz w:val="18"/>
          <w:szCs w:val="18"/>
        </w:rPr>
        <w:t>Agent: ____________________________ Date: __________</w:t>
      </w:r>
      <w:r w:rsidRPr="009C0C87">
        <w:rPr>
          <w:rFonts w:ascii="Poppins" w:hAnsi="Poppins" w:cs="Poppins"/>
          <w:sz w:val="18"/>
          <w:szCs w:val="18"/>
        </w:rPr>
        <w:br/>
        <w:t>Broker: Easy Realty</w:t>
      </w:r>
    </w:p>
    <w:p w14:paraId="6503FE6D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</w:p>
    <w:p w14:paraId="7E516F42" w14:textId="77777777" w:rsidR="006D5488" w:rsidRPr="005E7B25" w:rsidRDefault="006D5488">
      <w:pPr>
        <w:spacing w:before="200"/>
        <w:rPr>
          <w:rFonts w:ascii="Poppins" w:hAnsi="Poppins" w:cs="Poppins"/>
          <w:sz w:val="18"/>
          <w:szCs w:val="18"/>
        </w:rPr>
      </w:pPr>
    </w:p>
    <w:sectPr w:rsidR="006D5488" w:rsidRPr="005E7B25" w:rsidSect="00034616">
      <w:headerReference w:type="default" r:id="rId8"/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DA70" w14:textId="77777777" w:rsidR="0079492E" w:rsidRDefault="0079492E" w:rsidP="00692B63">
      <w:pPr>
        <w:spacing w:after="0" w:line="240" w:lineRule="auto"/>
      </w:pPr>
      <w:r>
        <w:separator/>
      </w:r>
    </w:p>
  </w:endnote>
  <w:endnote w:type="continuationSeparator" w:id="0">
    <w:p w14:paraId="5858EC64" w14:textId="77777777" w:rsidR="0079492E" w:rsidRDefault="0079492E" w:rsidP="0069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1F20" w14:textId="77777777" w:rsidR="00325456" w:rsidRPr="00A96E95" w:rsidRDefault="00325456" w:rsidP="00325456">
    <w:pPr>
      <w:pStyle w:val="Footer"/>
      <w:jc w:val="center"/>
      <w:rPr>
        <w:sz w:val="18"/>
        <w:szCs w:val="18"/>
      </w:rPr>
    </w:pPr>
    <w:r w:rsidRPr="00A96E95">
      <w:rPr>
        <w:sz w:val="18"/>
        <w:szCs w:val="18"/>
      </w:rPr>
      <w:t>©2026 Nationwide Realty Holdings Incorporated</w:t>
    </w:r>
  </w:p>
  <w:p w14:paraId="7D2F21D4" w14:textId="77777777" w:rsidR="007F63BC" w:rsidRDefault="007F63BC" w:rsidP="007F6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C128" w14:textId="77777777" w:rsidR="0079492E" w:rsidRDefault="0079492E" w:rsidP="00692B63">
      <w:pPr>
        <w:spacing w:after="0" w:line="240" w:lineRule="auto"/>
      </w:pPr>
      <w:r>
        <w:separator/>
      </w:r>
    </w:p>
  </w:footnote>
  <w:footnote w:type="continuationSeparator" w:id="0">
    <w:p w14:paraId="0BB1CED1" w14:textId="77777777" w:rsidR="0079492E" w:rsidRDefault="0079492E" w:rsidP="0069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5055" w14:textId="439081C5" w:rsidR="00692B63" w:rsidRDefault="0021765B" w:rsidP="00692B63">
    <w:pPr>
      <w:pStyle w:val="Header"/>
      <w:jc w:val="center"/>
    </w:pPr>
    <w:r>
      <w:rPr>
        <w:noProof/>
      </w:rPr>
      <w:drawing>
        <wp:inline distT="0" distB="0" distL="0" distR="0" wp14:anchorId="19CF3DD5" wp14:editId="3C7F09D7">
          <wp:extent cx="2030819" cy="406163"/>
          <wp:effectExtent l="0" t="0" r="0" b="0"/>
          <wp:docPr id="1610352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68434" name="Picture 89746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7470" cy="4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072F9" w14:textId="77777777" w:rsidR="007F63BC" w:rsidRPr="00692B63" w:rsidRDefault="007F63BC" w:rsidP="00692B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FA712C"/>
    <w:multiLevelType w:val="multilevel"/>
    <w:tmpl w:val="ED6E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561152">
    <w:abstractNumId w:val="8"/>
  </w:num>
  <w:num w:numId="2" w16cid:durableId="1954629132">
    <w:abstractNumId w:val="6"/>
  </w:num>
  <w:num w:numId="3" w16cid:durableId="1912419422">
    <w:abstractNumId w:val="5"/>
  </w:num>
  <w:num w:numId="4" w16cid:durableId="762536049">
    <w:abstractNumId w:val="4"/>
  </w:num>
  <w:num w:numId="5" w16cid:durableId="1281498697">
    <w:abstractNumId w:val="7"/>
  </w:num>
  <w:num w:numId="6" w16cid:durableId="1217812082">
    <w:abstractNumId w:val="3"/>
  </w:num>
  <w:num w:numId="7" w16cid:durableId="1667796">
    <w:abstractNumId w:val="2"/>
  </w:num>
  <w:num w:numId="8" w16cid:durableId="1572623004">
    <w:abstractNumId w:val="1"/>
  </w:num>
  <w:num w:numId="9" w16cid:durableId="1953170641">
    <w:abstractNumId w:val="0"/>
  </w:num>
  <w:num w:numId="10" w16cid:durableId="1770929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4E7"/>
    <w:rsid w:val="0006063C"/>
    <w:rsid w:val="000E6F2D"/>
    <w:rsid w:val="001409EA"/>
    <w:rsid w:val="0015074B"/>
    <w:rsid w:val="00164133"/>
    <w:rsid w:val="0021765B"/>
    <w:rsid w:val="00230EF4"/>
    <w:rsid w:val="0029639D"/>
    <w:rsid w:val="002D3DA2"/>
    <w:rsid w:val="003213B1"/>
    <w:rsid w:val="00325456"/>
    <w:rsid w:val="00326F90"/>
    <w:rsid w:val="003A1FC7"/>
    <w:rsid w:val="003F2F6B"/>
    <w:rsid w:val="00455A1C"/>
    <w:rsid w:val="005C68AF"/>
    <w:rsid w:val="005E7B25"/>
    <w:rsid w:val="00642A85"/>
    <w:rsid w:val="00692B63"/>
    <w:rsid w:val="006D5488"/>
    <w:rsid w:val="00767DD6"/>
    <w:rsid w:val="0079492E"/>
    <w:rsid w:val="007F63BC"/>
    <w:rsid w:val="008709BC"/>
    <w:rsid w:val="00914E2D"/>
    <w:rsid w:val="0095671D"/>
    <w:rsid w:val="009C0C87"/>
    <w:rsid w:val="00A07130"/>
    <w:rsid w:val="00A6044D"/>
    <w:rsid w:val="00A90530"/>
    <w:rsid w:val="00AA1D8D"/>
    <w:rsid w:val="00B37A12"/>
    <w:rsid w:val="00B47730"/>
    <w:rsid w:val="00CB0664"/>
    <w:rsid w:val="00D1554E"/>
    <w:rsid w:val="00ED209F"/>
    <w:rsid w:val="00F917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050F482-C8A2-4E3A-9A4F-8FF818F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E7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J. Stuart Hill</cp:lastModifiedBy>
  <cp:revision>3</cp:revision>
  <dcterms:created xsi:type="dcterms:W3CDTF">2026-06-21T10:02:00Z</dcterms:created>
  <dcterms:modified xsi:type="dcterms:W3CDTF">2026-06-21T10:02:00Z</dcterms:modified>
  <cp:category/>
</cp:coreProperties>
</file>